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36" w:rsidRDefault="00E508D9">
      <w:pPr>
        <w:jc w:val="center"/>
      </w:pPr>
      <w:r>
        <w:rPr>
          <w:b/>
          <w:sz w:val="32"/>
        </w:rPr>
        <w:t>Brian Kueck</w:t>
      </w:r>
    </w:p>
    <w:p w:rsidR="00501336" w:rsidRDefault="00E508D9">
      <w:pPr>
        <w:jc w:val="center"/>
      </w:pPr>
      <w:r>
        <w:t>(714) 752-3493 | briankueck@yahoo.com | briankueck.com</w:t>
      </w:r>
    </w:p>
    <w:p w:rsidR="00501336" w:rsidRDefault="00E508D9">
      <w:r>
        <w:rPr>
          <w:b/>
          <w:sz w:val="28"/>
        </w:rPr>
        <w:t>Professional Summary</w:t>
      </w:r>
    </w:p>
    <w:p w:rsidR="00501336" w:rsidRDefault="00E508D9">
      <w:r>
        <w:t xml:space="preserve">Highly skilled Web Developer &amp; Designer with 29 years of experience specializing in PHP, JavaScript, and Full-Stack Development. Proven track record of building </w:t>
      </w:r>
      <w:r>
        <w:t>high-impact applications, including a custom search engine (Clomp.com), an educational math game, and contributions to projects showcased during the Super Bowl and NASA’s Mars Insight Lander. Extensive experience in front-end and back-end development, DevO</w:t>
      </w:r>
      <w:r>
        <w:t>ps, and leading engineering teams.</w:t>
      </w:r>
    </w:p>
    <w:p w:rsidR="00501336" w:rsidRDefault="00E508D9">
      <w:r>
        <w:rPr>
          <w:b/>
          <w:sz w:val="28"/>
        </w:rPr>
        <w:t>Technical Skills</w:t>
      </w:r>
    </w:p>
    <w:p w:rsidR="00501336" w:rsidRDefault="00E508D9">
      <w:pPr>
        <w:pStyle w:val="ListBullet"/>
      </w:pPr>
      <w:r>
        <w:t>Front-End: HTML, CSS, JavaScript, JSON, Angular, React, Vue, Aurelia, jQuery, Bootstrap, Material UI</w:t>
      </w:r>
    </w:p>
    <w:p w:rsidR="00501336" w:rsidRDefault="00E508D9">
      <w:pPr>
        <w:pStyle w:val="ListBullet"/>
      </w:pPr>
      <w:r>
        <w:t>Back-End: PHP, ASP, JSP, PERL, SQL, XML, REST API, OAuth, URL Encryption</w:t>
      </w:r>
    </w:p>
    <w:p w:rsidR="00501336" w:rsidRDefault="00E508D9">
      <w:pPr>
        <w:pStyle w:val="ListBullet"/>
      </w:pPr>
      <w:r>
        <w:t>Databases: MySQL, Postgr</w:t>
      </w:r>
      <w:r>
        <w:t>eSQL, Oracle, SQL Server, Firebase, MongoDB</w:t>
      </w:r>
    </w:p>
    <w:p w:rsidR="00501336" w:rsidRDefault="00E508D9">
      <w:pPr>
        <w:pStyle w:val="ListBullet"/>
      </w:pPr>
      <w:r>
        <w:t>DevOps &amp; Tools: Docker, Git, NPM, Jenkins, Vagrant, Bitbucket, Jira</w:t>
      </w:r>
    </w:p>
    <w:p w:rsidR="00501336" w:rsidRDefault="00E508D9">
      <w:pPr>
        <w:pStyle w:val="ListBullet"/>
      </w:pPr>
      <w:r>
        <w:t>Design &amp; UI/UX: Adobe Illustrator, Photoshop</w:t>
      </w:r>
    </w:p>
    <w:p w:rsidR="00501336" w:rsidRDefault="00E508D9">
      <w:r>
        <w:rPr>
          <w:b/>
          <w:sz w:val="28"/>
        </w:rPr>
        <w:t>Professional Experience</w:t>
      </w:r>
    </w:p>
    <w:p w:rsidR="00501336" w:rsidRDefault="00E508D9">
      <w:r>
        <w:rPr>
          <w:b/>
          <w:sz w:val="24"/>
        </w:rPr>
        <w:t>President, CEO &amp; Founder</w:t>
      </w:r>
    </w:p>
    <w:p w:rsidR="00501336" w:rsidRDefault="00E508D9">
      <w:r>
        <w:t>The Clomp Corporation | 08/1997 - 02/2025</w:t>
      </w:r>
    </w:p>
    <w:p w:rsidR="00501336" w:rsidRDefault="00E508D9">
      <w:pPr>
        <w:pStyle w:val="ListBullet"/>
      </w:pPr>
      <w:r>
        <w:t>Bu</w:t>
      </w:r>
      <w:r>
        <w:t xml:space="preserve">ilt a fully functional search engine at Clomp.com using PHP, HTML, CSS, and </w:t>
      </w:r>
      <w:r>
        <w:t>J</w:t>
      </w:r>
      <w:r>
        <w:t>avaScript.</w:t>
      </w:r>
    </w:p>
    <w:p w:rsidR="00501336" w:rsidRDefault="00E508D9">
      <w:pPr>
        <w:pStyle w:val="ListBullet"/>
      </w:pPr>
      <w:r>
        <w:t>Developed a custom web crawler indexing over 1.5 million URLs.</w:t>
      </w:r>
    </w:p>
    <w:p w:rsidR="00501336" w:rsidRDefault="00E508D9">
      <w:pPr>
        <w:pStyle w:val="ListBullet"/>
      </w:pPr>
      <w:r>
        <w:t>Designed and programmed the Clomp logo and branding elements.</w:t>
      </w:r>
    </w:p>
    <w:p w:rsidR="00501336" w:rsidRDefault="00E508D9">
      <w:pPr>
        <w:pStyle w:val="ListBullet"/>
      </w:pPr>
      <w:r>
        <w:t xml:space="preserve">Currently building a CMS, Ad Server, </w:t>
      </w:r>
      <w:r>
        <w:t>JavaScript &amp; PHP Libraries, and Games.</w:t>
      </w:r>
    </w:p>
    <w:p w:rsidR="00501336" w:rsidRDefault="00E508D9">
      <w:r>
        <w:rPr>
          <w:b/>
          <w:sz w:val="24"/>
        </w:rPr>
        <w:t>Senior Web Developer</w:t>
      </w:r>
    </w:p>
    <w:p w:rsidR="00501336" w:rsidRDefault="00E508D9">
      <w:r>
        <w:t>MIND Research Institute / MIND Education | 10/2019 - 02/2025</w:t>
      </w:r>
    </w:p>
    <w:p w:rsidR="00501336" w:rsidRDefault="00E508D9">
      <w:pPr>
        <w:pStyle w:val="ListBullet"/>
      </w:pPr>
      <w:r>
        <w:t xml:space="preserve">Developed </w:t>
      </w:r>
      <w:proofErr w:type="gramStart"/>
      <w:r>
        <w:t>an interactive educational game teaching math concepts</w:t>
      </w:r>
      <w:proofErr w:type="gramEnd"/>
      <w:r>
        <w:t xml:space="preserve"> to 6th graders.</w:t>
      </w:r>
    </w:p>
    <w:p w:rsidR="00501336" w:rsidRDefault="00E508D9">
      <w:pPr>
        <w:pStyle w:val="ListBullet"/>
      </w:pPr>
      <w:r>
        <w:t>Enhanced CMS features using PHP and built SVG anim</w:t>
      </w:r>
      <w:r>
        <w:t>ations with JavaScript.</w:t>
      </w:r>
    </w:p>
    <w:p w:rsidR="00501336" w:rsidRDefault="00E508D9">
      <w:pPr>
        <w:pStyle w:val="ListBullet"/>
      </w:pPr>
      <w:r>
        <w:t xml:space="preserve">Led front-end development for the Teacher Educator Console (3 years) and Student </w:t>
      </w:r>
      <w:r>
        <w:t>E</w:t>
      </w:r>
      <w:r>
        <w:t>ducation Console (1 year).</w:t>
      </w:r>
    </w:p>
    <w:p w:rsidR="00501336" w:rsidRDefault="00E508D9">
      <w:pPr>
        <w:pStyle w:val="ListBullet"/>
      </w:pPr>
      <w:r>
        <w:t>Implemented a search feature for quick access to educational content.</w:t>
      </w:r>
    </w:p>
    <w:p w:rsidR="00501336" w:rsidRDefault="00E508D9">
      <w:pPr>
        <w:pStyle w:val="ListBullet"/>
      </w:pPr>
      <w:r>
        <w:t>Rebuilt the educator website using Vue/Nuxt and</w:t>
      </w:r>
      <w:r>
        <w:t xml:space="preserve"> Docker.</w:t>
      </w:r>
    </w:p>
    <w:p w:rsidR="00501336" w:rsidRDefault="00E508D9">
      <w:r>
        <w:rPr>
          <w:b/>
          <w:sz w:val="24"/>
        </w:rPr>
        <w:lastRenderedPageBreak/>
        <w:t>Technical Architect</w:t>
      </w:r>
    </w:p>
    <w:p w:rsidR="00501336" w:rsidRDefault="00E508D9">
      <w:r>
        <w:t>Fox Corporation (Fox Studios / New Fox) | 04/2019 - 07/2019</w:t>
      </w:r>
    </w:p>
    <w:p w:rsidR="00501336" w:rsidRDefault="00E508D9">
      <w:pPr>
        <w:pStyle w:val="ListBullet"/>
      </w:pPr>
      <w:r>
        <w:t>Led a team of 9 UI developers as the onshore Technical Architect.</w:t>
      </w:r>
    </w:p>
    <w:p w:rsidR="00501336" w:rsidRDefault="00E508D9">
      <w:pPr>
        <w:pStyle w:val="ListBullet"/>
      </w:pPr>
      <w:r>
        <w:t>Built a data bridge between a React frontend and Vue backend, eliminating major authentication re</w:t>
      </w:r>
      <w:r>
        <w:t>writes.</w:t>
      </w:r>
    </w:p>
    <w:p w:rsidR="00501336" w:rsidRDefault="00E508D9">
      <w:pPr>
        <w:pStyle w:val="ListBullet"/>
      </w:pPr>
      <w:r>
        <w:t>Set up and maintained multiple AWS servers (QA, Dev, UAT, Production).</w:t>
      </w:r>
    </w:p>
    <w:p w:rsidR="00501336" w:rsidRDefault="00E508D9">
      <w:pPr>
        <w:pStyle w:val="ListBullet"/>
      </w:pPr>
      <w:r>
        <w:t>Implemented CI/CD pipelines using Jenkins &amp; Docker.</w:t>
      </w:r>
    </w:p>
    <w:p w:rsidR="00501336" w:rsidRDefault="00E508D9">
      <w:r>
        <w:rPr>
          <w:b/>
          <w:sz w:val="24"/>
        </w:rPr>
        <w:t>Manager / Sr. Web Developer</w:t>
      </w:r>
    </w:p>
    <w:p w:rsidR="00501336" w:rsidRDefault="00E508D9">
      <w:r>
        <w:t>AT&amp;T | 06/2000 - 04/2006</w:t>
      </w:r>
    </w:p>
    <w:p w:rsidR="00501336" w:rsidRDefault="00E508D9">
      <w:pPr>
        <w:pStyle w:val="ListBullet"/>
      </w:pPr>
      <w:r>
        <w:t xml:space="preserve">Led development of the RFP Response Manager Website, reducing </w:t>
      </w:r>
      <w:r>
        <w:t xml:space="preserve">setup time from 10 </w:t>
      </w:r>
      <w:r>
        <w:t>h</w:t>
      </w:r>
      <w:r>
        <w:t>ours to 5 minutes.</w:t>
      </w:r>
    </w:p>
    <w:p w:rsidR="00501336" w:rsidRDefault="00E508D9">
      <w:pPr>
        <w:pStyle w:val="ListBullet"/>
      </w:pPr>
      <w:r>
        <w:t>Built an encryption key system and a WYSIWYG editing tool before commercial editors existed.</w:t>
      </w:r>
    </w:p>
    <w:p w:rsidR="00501336" w:rsidRDefault="00E508D9">
      <w:pPr>
        <w:pStyle w:val="ListBullet"/>
      </w:pPr>
      <w:r>
        <w:t>Won the 'You're Outstanding' Employee Award for exceptional contributions.</w:t>
      </w:r>
    </w:p>
    <w:p w:rsidR="00501336" w:rsidRDefault="00E508D9">
      <w:r>
        <w:rPr>
          <w:b/>
          <w:sz w:val="28"/>
        </w:rPr>
        <w:t>Notable Projects</w:t>
      </w:r>
    </w:p>
    <w:p w:rsidR="00501336" w:rsidRDefault="00E508D9">
      <w:pPr>
        <w:pStyle w:val="ListBullet"/>
      </w:pPr>
      <w:r>
        <w:t>NASA’s Mars Insight Lander</w:t>
      </w:r>
      <w:r>
        <w:t>: Developed the 'Send Your Name to Mars' website, allowing 2.4M+ names to be placed on Mars.</w:t>
      </w:r>
    </w:p>
    <w:p w:rsidR="00501336" w:rsidRDefault="00E508D9">
      <w:pPr>
        <w:pStyle w:val="ListBullet"/>
      </w:pPr>
      <w:r>
        <w:t>Super Bowl Feature: Built a luxury car website showcased during the 2016 Super Bowl.</w:t>
      </w:r>
    </w:p>
    <w:p w:rsidR="00501336" w:rsidRDefault="00E508D9">
      <w:pPr>
        <w:pStyle w:val="ListBullet"/>
      </w:pPr>
      <w:r>
        <w:t xml:space="preserve">Educational Gaming: Developed multiple math-based learning platforms used </w:t>
      </w:r>
      <w:r>
        <w:t>in classrooms nationwide.</w:t>
      </w:r>
    </w:p>
    <w:p w:rsidR="00501336" w:rsidRDefault="00E508D9">
      <w:r>
        <w:rPr>
          <w:b/>
          <w:sz w:val="28"/>
        </w:rPr>
        <w:t>Education</w:t>
      </w:r>
    </w:p>
    <w:p w:rsidR="00501336" w:rsidRDefault="00E508D9">
      <w:pPr>
        <w:pStyle w:val="ListBullet"/>
      </w:pPr>
      <w:r>
        <w:t>Academy of Art University – San Francisco, CA</w:t>
      </w:r>
    </w:p>
    <w:p w:rsidR="00501336" w:rsidRDefault="00E508D9">
      <w:pPr>
        <w:pStyle w:val="ListBullet"/>
      </w:pPr>
      <w:r>
        <w:t>St. Louis Community College at Meramec – St. Louis, MO</w:t>
      </w:r>
    </w:p>
    <w:p w:rsidR="00501336" w:rsidRDefault="00E508D9">
      <w:r>
        <w:rPr>
          <w:b/>
          <w:sz w:val="28"/>
        </w:rPr>
        <w:t>Awards &amp; Certifications</w:t>
      </w:r>
    </w:p>
    <w:p w:rsidR="00501336" w:rsidRDefault="00E508D9">
      <w:pPr>
        <w:pStyle w:val="ListBullet"/>
      </w:pPr>
      <w:r>
        <w:t>2x Core Value Awards – MIND Research Institute</w:t>
      </w:r>
    </w:p>
    <w:p w:rsidR="00501336" w:rsidRDefault="00E508D9">
      <w:pPr>
        <w:pStyle w:val="ListBullet"/>
      </w:pPr>
      <w:r>
        <w:t>You're Outstanding Award – AT&amp;T</w:t>
      </w:r>
    </w:p>
    <w:p w:rsidR="00501336" w:rsidRDefault="00E508D9">
      <w:pPr>
        <w:pStyle w:val="ListBullet"/>
      </w:pPr>
      <w:r>
        <w:t xml:space="preserve">Eagle </w:t>
      </w:r>
      <w:r>
        <w:t>Scout Award – Boy Scouts of America</w:t>
      </w:r>
    </w:p>
    <w:p w:rsidR="00501336" w:rsidRDefault="00E508D9">
      <w:r>
        <w:rPr>
          <w:b/>
          <w:sz w:val="28"/>
        </w:rPr>
        <w:t>Portfolio &amp; References</w:t>
      </w:r>
    </w:p>
    <w:p w:rsidR="00501336" w:rsidRDefault="00E508D9">
      <w:pPr>
        <w:pStyle w:val="ListBullet"/>
      </w:pPr>
      <w:r>
        <w:t>Portfolio &amp; Code Samples: Available upon request</w:t>
      </w:r>
    </w:p>
    <w:p w:rsidR="00501336" w:rsidRDefault="00E508D9">
      <w:pPr>
        <w:pStyle w:val="ListBullet"/>
      </w:pPr>
      <w:bookmarkStart w:id="0" w:name="_GoBack"/>
      <w:bookmarkEnd w:id="0"/>
      <w:r>
        <w:t>Professional References: Available upon request</w:t>
      </w:r>
    </w:p>
    <w:sectPr w:rsidR="0050133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01336"/>
    <w:rsid w:val="00AA1D8D"/>
    <w:rsid w:val="00B47730"/>
    <w:rsid w:val="00CB0664"/>
    <w:rsid w:val="00E508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BE08DF-3BAE-4A09-B3CA-78135941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Brian Kueck</cp:lastModifiedBy>
  <cp:revision>2</cp:revision>
  <dcterms:created xsi:type="dcterms:W3CDTF">2013-12-23T23:15:00Z</dcterms:created>
  <dcterms:modified xsi:type="dcterms:W3CDTF">2025-03-11T17:08:00Z</dcterms:modified>
  <cp:category/>
</cp:coreProperties>
</file>